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大国厚土  中国传统文化的承继与复兴</w:t>
      </w:r>
    </w:p>
    <w:p>
      <w:r>
        <w:rPr>
          <w:rFonts w:ascii="宋体" w:hAnsi="宋体" w:eastAsia="宋体"/>
          <w:sz w:val="24"/>
        </w:rPr>
        <w:t>“文汇讲堂”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大国厚土  中国传统文化的承继与复兴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“文汇讲堂”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本书出售、求购地址：https://www.jiaokey.com/book/detail/14518533.html</w:t>
      </w:r>
    </w:p>
    <w:p>
      <w:r>
        <w:t>更多相关图书推荐：https://www.jiaokey.com</w:t>
      </w:r>
    </w:p>
    <w:p>
      <w:r>
        <w:t>“文汇讲堂” 其他作品：https://www.jiaokey.com/tag/“文汇讲堂”.html</w:t>
      </w:r>
    </w:p>
    <w:p>
      <w:r>
        <w:t>关键词搜索：https://www.jiaokey.com/tag/大国厚土  中国传统文化的承继与复兴.html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