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  大自然的生命故事</w:t>
      </w:r>
    </w:p>
    <w:p>
      <w:r>
        <w:rPr>
          <w:rFonts w:ascii="宋体" w:hAnsi="宋体" w:eastAsia="宋体"/>
          <w:sz w:val="24"/>
        </w:rPr>
        <w:t>（法）史蒂芬·杜朗（Stephane Durand）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  大自然的生命故事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（法）史蒂芬·杜朗（Stephane Durand）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本书出售、求购地址：https://www.jiaokey.com/book/detail/14518529.html</w:t>
      </w:r>
    </w:p>
    <w:p>
      <w:r>
        <w:t>更多相关图书推荐：https://www.jiaokey.com</w:t>
      </w:r>
    </w:p>
    <w:p>
      <w:r>
        <w:t>（法）史蒂芬·杜朗（Stephane Durand） 其他作品：https://www.jiaokey.com/tag/（法）史蒂芬·杜朗（Stephane Durand）.html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关键词搜索：https://www.jiaokey.com/tag/海洋  大自然的生命故事.html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