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中国共产党纪律审查工作现行法规规范性文件汇编  第2版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中国共产党纪律审查工作现行法规规范性文件汇编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本书出售、求购地址：https://www.jiaokey.com/book/detail/14518452.html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关键词搜索：https://www.jiaokey.com/tag/中国共产党纪律审查工作现行法规规范性文件汇编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