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瑞士债法典  2017年1月1日瑞士联邦议会官方法文修订版</w:t>
      </w:r>
    </w:p>
    <w:p>
      <w:r>
        <w:rPr>
          <w:rFonts w:ascii="宋体" w:hAnsi="宋体" w:eastAsia="宋体"/>
          <w:sz w:val="24"/>
        </w:rPr>
        <w:t>于海涌，（瑞士）唐伟玲译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瑞士债法典  2017年1月1日瑞士联邦议会官方法文修订版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于海涌，（瑞士）唐伟玲译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本书出售、求购地址：https://www.jiaokey.com/book/detail/14518412.html</w:t>
      </w:r>
    </w:p>
    <w:p>
      <w:r>
        <w:t>更多相关图书推荐：https://www.jiaokey.com</w:t>
      </w:r>
    </w:p>
    <w:p>
      <w:r>
        <w:t>于海涌，（瑞士）唐伟玲译 其他作品：https://www.jiaokey.com/tag/于海涌，（瑞士）唐伟玲译.html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关键词搜索：https://www.jiaokey.com/tag/瑞士债法典  2017年1月1日瑞士联邦议会官方法文修订版.html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