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物理课堂教学设计精编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物理课堂教学设计精编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关键词搜索：https://www.jiaokey.com/tag/物理课堂教学设计精编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