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古今通·古今通  民以食为天  中华饮食文化</w:t>
      </w:r>
    </w:p>
    <w:p>
      <w:r>
        <w:rPr>
          <w:rFonts w:ascii="宋体" w:hAnsi="宋体" w:eastAsia="宋体"/>
          <w:sz w:val="24"/>
        </w:rPr>
        <w:t>徐旺生编著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古今通·古今通  民以食为天  中华饮食文化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本书出售、求购地址：https://www.jiaokey.com/book/detail/14518349.html</w:t>
      </w:r>
    </w:p>
    <w:p>
      <w:r>
        <w:t>更多相关图书推荐：https://www.jiaokey.com</w:t>
      </w:r>
    </w:p>
    <w:p>
      <w:r>
        <w:t>徐旺生编著 其他作品：https://www.jiaokey.com/tag/徐旺生编著.html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关键词搜索：https://www.jiaokey.com/tag/古今通·古今通  民以食为天  中华饮食文化.html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