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中学爱国主义教育和理想教育读本</w:t>
      </w:r>
    </w:p>
    <w:p>
      <w:r>
        <w:rPr>
          <w:rFonts w:ascii="宋体" w:hAnsi="宋体" w:eastAsia="宋体"/>
          <w:sz w:val="24"/>
        </w:rPr>
        <w:t>吕峰，姜红，张茉菊著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中学爱国主义教育和理想教育读本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吕峰，姜红，张茉菊著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本书出售、求购地址：https://www.jiaokey.com/book/detail/14518346.html</w:t>
      </w:r>
    </w:p>
    <w:p>
      <w:r>
        <w:t>更多相关图书推荐：https://www.jiaokey.com</w:t>
      </w:r>
    </w:p>
    <w:p>
      <w:r>
        <w:t>吕峰，姜红，张茉菊著 其他作品：https://www.jiaokey.com/tag/吕峰，姜红，张茉菊著.html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关键词搜索：https://www.jiaokey.com/tag/中学爱国主义教育和理想教育读本.html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