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婴幼儿生长及发展（二）  （3-6岁阶段）</w:t>
      </w:r>
    </w:p>
    <w:p>
      <w:r>
        <w:rPr>
          <w:rFonts w:ascii="宋体" w:hAnsi="宋体" w:eastAsia="宋体"/>
          <w:sz w:val="24"/>
        </w:rPr>
        <w:t>钱郭小葵著；陈虹审订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婴幼儿生长及发展（二）  （3-6岁阶段）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钱郭小葵著；陈虹审订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本书出售、求购地址：https://www.jiaokey.com/book/detail/14518332.html</w:t>
      </w:r>
    </w:p>
    <w:p>
      <w:r>
        <w:t>更多相关图书推荐：https://www.jiaokey.com</w:t>
      </w:r>
    </w:p>
    <w:p>
      <w:r>
        <w:t>钱郭小葵著；陈虹审订 其他作品：https://www.jiaokey.com/tag/钱郭小葵著；陈虹审订.html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关键词搜索：https://www.jiaokey.com/tag/婴幼儿生长及发展（二）  （3-6岁阶段）.html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