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使用中小学班主任工作文库  8  学生行为的规范训练与矫正</w:t>
      </w:r>
    </w:p>
    <w:p>
      <w:r>
        <w:rPr>
          <w:rFonts w:ascii="宋体" w:hAnsi="宋体" w:eastAsia="宋体"/>
          <w:sz w:val="24"/>
        </w:rPr>
        <w:t>温庆生，滕永华编著；冯克强，刘文武主编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使用中小学班主任工作文库  8  学生行为的规范训练与矫正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温庆生，滕永华编著；冯克强，刘文武主编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本书出售、求购地址：https://www.jiaokey.com/book/detail/14518322.html</w:t>
      </w:r>
    </w:p>
    <w:p>
      <w:r>
        <w:t>更多相关图书推荐：https://www.jiaokey.com</w:t>
      </w:r>
    </w:p>
    <w:p>
      <w:r>
        <w:t>温庆生，滕永华编著；冯克强，刘文武主编 其他作品：https://www.jiaokey.com/tag/温庆生，滕永华编著；冯克强，刘文武主编.html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关键词搜索：https://www.jiaokey.com/tag/使用中小学班主任工作文库  8  学生行为的规范训练与矫正.html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