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创新育人机制，提升人才培养质量  北京交通大学经济管理学院教学改革研究与实践</w:t>
      </w:r>
    </w:p>
    <w:p>
      <w:r>
        <w:rPr>
          <w:rFonts w:ascii="宋体" w:hAnsi="宋体" w:eastAsia="宋体"/>
          <w:sz w:val="24"/>
        </w:rPr>
        <w:t>刘延平，张力编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创新育人机制，提升人才培养质量  北京交通大学经济管理学院教学改革研究与实践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刘延平，张力编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本书出售、求购地址：https://www.jiaokey.com/book/detail/14518289.html</w:t>
      </w:r>
    </w:p>
    <w:p>
      <w:r>
        <w:t>更多相关图书推荐：https://www.jiaokey.com</w:t>
      </w:r>
    </w:p>
    <w:p>
      <w:r>
        <w:t>刘延平，张力编 其他作品：https://www.jiaokey.com/tag/刘延平，张力编.html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关键词搜索：https://www.jiaokey.com/tag/创新育人机制，提升人才培养质量  北京交通大学经济管理学院教学改革研究与实践.html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