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秋天的绘本课堂  5-14岁</w:t>
      </w:r>
    </w:p>
    <w:p>
      <w:r>
        <w:rPr>
          <w:rFonts w:ascii="宋体" w:hAnsi="宋体" w:eastAsia="宋体"/>
          <w:sz w:val="24"/>
        </w:rPr>
        <w:t>袁晓峰主编；张静副主编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秋天的绘本课堂  5-14岁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袁晓峰主编；张静副主编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本书出售、求购地址：https://www.jiaokey.com/book/detail/14518277.html</w:t>
      </w:r>
    </w:p>
    <w:p>
      <w:r>
        <w:t>更多相关图书推荐：https://www.jiaokey.com</w:t>
      </w:r>
    </w:p>
    <w:p>
      <w:r>
        <w:t>袁晓峰主编；张静副主编 其他作品：https://www.jiaokey.com/tag/袁晓峰主编；张静副主编.html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关键词搜索：https://www.jiaokey.com/tag/秋天的绘本课堂  5-14岁.html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