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幼儿园与家庭联系册  小班</w:t>
      </w:r>
    </w:p>
    <w:p>
      <w:r>
        <w:rPr>
          <w:rFonts w:ascii="宋体" w:hAnsi="宋体" w:eastAsia="宋体"/>
          <w:sz w:val="24"/>
        </w:rPr>
        <w:t>人民教育出版社，课程教材研究所，学前教育课程教材研究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幼儿园与家庭联系册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人民教育出版社，课程教材研究所，学前教育课程教材研究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本书出售、求购地址：https://www.jiaokey.com/book/detail/14518271.html</w:t>
      </w:r>
    </w:p>
    <w:p>
      <w:r>
        <w:t>更多相关图书推荐：https://www.jiaokey.com</w:t>
      </w:r>
    </w:p>
    <w:p>
      <w:r>
        <w:t>人民教育出版社，课程教材研究所，学前教育课程教材研究 其他作品：https://www.jiaokey.com/tag/人民教育出版社，课程教材研究所，学前教育课程教材研究.html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关键词搜索：https://www.jiaokey.com/tag/幼儿园与家庭联系册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