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校园新故事  让我们荡起双桨</w:t>
      </w:r>
    </w:p>
    <w:p>
      <w:r>
        <w:rPr>
          <w:rFonts w:ascii="宋体" w:hAnsi="宋体" w:eastAsia="宋体"/>
          <w:sz w:val="24"/>
        </w:rPr>
        <w:t>李洁编著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182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校园新故事  让我们荡起双桨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北京:中国档案出版社,1998.03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本书出售、求购地址：https://www.jiaokey.com/book/detail/14518244.html</w:t>
      </w:r>
    </w:p>
    <w:p>
      <w:r>
        <w:t>更多相关图书推荐：https://www.jiaokey.com</w:t>
      </w:r>
    </w:p>
    <w:p>
      <w:r>
        <w:t>李洁编著 其他作品：https://www.jiaokey.com/tag/李洁编著.html</w:t>
      </w:r>
    </w:p>
    <w:p>
      <w:r>
        <w:t>北京:中国档案出版社,1998.03 出版图书：https://www.jiaokey.com/tag/北京:中国档案出版社,1998.03.html</w:t>
      </w:r>
    </w:p>
    <w:p>
      <w:r>
        <w:t>关键词搜索：https://www.jiaokey.com/tag/校园新故事  让我们荡起双桨.html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