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书法艺术教育基础教程丛书  小学二年级硬笔  上</w:t>
      </w:r>
    </w:p>
    <w:p>
      <w:r>
        <w:rPr>
          <w:rFonts w:ascii="宋体" w:hAnsi="宋体" w:eastAsia="宋体"/>
          <w:sz w:val="24"/>
        </w:rPr>
        <w:t>吴启菊，何浩，李昌凤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72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72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书法艺术教育基础教程丛书  小学二年级硬笔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吴启菊，何浩，李昌凤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汉字-硬笔书法-小学-教学参考资料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本书出售、求购地址：https://www.jiaokey.com/book/detail/14518227.html</w:t>
      </w:r>
    </w:p>
    <w:p>
      <w:r>
        <w:t>更多相关图书推荐：https://www.jiaokey.com</w:t>
      </w:r>
    </w:p>
    <w:p>
      <w:r>
        <w:t>吴启菊，何浩，李昌凤 其他作品：https://www.jiaokey.com/tag/吴启菊，何浩，李昌凤.html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关键词搜索：https://www.jiaokey.com/tag/汉字-硬笔书法-小学-教学参考资料.html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