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新课程优秀教学设计精编  小学品德与生活社会</w:t>
      </w:r>
    </w:p>
    <w:p>
      <w:r>
        <w:rPr>
          <w:rFonts w:ascii="宋体" w:hAnsi="宋体" w:eastAsia="宋体"/>
          <w:sz w:val="24"/>
        </w:rPr>
        <w:t>陈学峰，尹方红主编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新课程优秀教学设计精编  小学品德与生活社会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陈学峰，尹方红主编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本书出售、求购地址：https://www.jiaokey.com/book/detail/14518225.html</w:t>
      </w:r>
    </w:p>
    <w:p>
      <w:r>
        <w:t>更多相关图书推荐：https://www.jiaokey.com</w:t>
      </w:r>
    </w:p>
    <w:p>
      <w:r>
        <w:t>陈学峰，尹方红主编 其他作品：https://www.jiaokey.com/tag/陈学峰，尹方红主编.html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关键词搜索：https://www.jiaokey.com/tag/新课程优秀教学设计精编  小学品德与生活社会.html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