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书名：懂得女孩  教好女孩</w:t>
      </w:r>
    </w:p>
    <w:p>
      <w:r>
        <w:t>作者：王国志编著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懂得女孩  教好女孩 评论地址：https://www.jiaokey.com/book/detail/14518220.html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