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手把手教你写  中学生英语作文示范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手把手教你写  中学生英语作文示范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本书出售、求购地址：https://www.jiaokey.com/book/detail/14518211.html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关键词搜索：https://www.jiaokey.com/tag/手把手教你写  中学生英语作文示范.html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