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国际成人教育新视野  第五次世界成人教育大会专题文献</w:t>
      </w:r>
    </w:p>
    <w:p>
      <w:r>
        <w:rPr>
          <w:rFonts w:ascii="宋体" w:hAnsi="宋体" w:eastAsia="宋体"/>
          <w:sz w:val="24"/>
        </w:rPr>
        <w:t>于富增，马超，蓝建编译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国际成人教育新视野  第五次世界成人教育大会专题文献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于富增，马超，蓝建编译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本书出售、求购地址：https://www.jiaokey.com/book/detail/14518181.html</w:t>
      </w:r>
    </w:p>
    <w:p>
      <w:r>
        <w:t>更多相关图书推荐：https://www.jiaokey.com</w:t>
      </w:r>
    </w:p>
    <w:p>
      <w:r>
        <w:t>于富增，马超，蓝建编译 其他作品：https://www.jiaokey.com/tag/于富增，马超，蓝建编译.html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关键词搜索：https://www.jiaokey.com/tag/国际成人教育新视野  第五次世界成人教育大会专题文献.html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