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书名：每天5分钟VOA  BBC  CNN  英语新闻精听巧练</w:t>
      </w:r>
    </w:p>
    <w:p>
      <w:r>
        <w:t>作者：创想外语</w:t>
      </w:r>
    </w:p>
    <w:p>
      <w:r>
        <w:t>出版社：济南:齐鲁电子音像出版社,2016.06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每天5分钟VOA  BBC  CNN  英语新闻精听巧练 评论地址：https://www.jiaokey.com/book/detail/14518179.html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