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创新创业实践能力训练  双色版</w:t>
      </w:r>
    </w:p>
    <w:p>
      <w:r>
        <w:rPr>
          <w:rFonts w:ascii="宋体" w:hAnsi="宋体" w:eastAsia="宋体"/>
          <w:sz w:val="24"/>
        </w:rPr>
        <w:t>钟宇，朱勇刚，蔡向阳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创新创业实践能力训练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钟宇，朱勇刚，蔡向阳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本书出售、求购地址：https://www.jiaokey.com/book/detail/14518172.html</w:t>
      </w:r>
    </w:p>
    <w:p>
      <w:r>
        <w:t>更多相关图书推荐：https://www.jiaokey.com</w:t>
      </w:r>
    </w:p>
    <w:p>
      <w:r>
        <w:t>钟宇，朱勇刚，蔡向阳 其他作品：https://www.jiaokey.com/tag/钟宇，朱勇刚，蔡向阳.html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关键词搜索：https://www.jiaokey.com/tag/创新创业实践能力训练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