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  丰富多彩的现代体育项目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  丰富多彩的现代体育项目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本书出售、求购地址：https://www.jiaokey.com/book/detail/14518165.html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关键词搜索：https://www.jiaokey.com/tag/八仙过海  丰富多彩的现代体育项目.html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