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全球化背景下教育及英语语言教学多维探究</w:t>
      </w:r>
    </w:p>
    <w:p>
      <w:r>
        <w:rPr>
          <w:rFonts w:ascii="宋体" w:hAnsi="宋体" w:eastAsia="宋体"/>
          <w:sz w:val="24"/>
        </w:rPr>
        <w:t>张蓓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全球化背景下教育及英语语言教学多维探究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本书出售、求购地址：https://www.jiaokey.com/book/detail/14518149.html</w:t>
      </w:r>
    </w:p>
    <w:p>
      <w:r>
        <w:t>更多相关图书推荐：https://www.jiaokey.com</w:t>
      </w:r>
    </w:p>
    <w:p>
      <w:r>
        <w:t>张蓓 其他作品：https://www.jiaokey.com/tag/张蓓.html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关键词搜索：https://www.jiaokey.com/tag/全球化背景下教育及英语语言教学多维探究.html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