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幼儿入园读什么  幼儿园入园课程探究</w:t>
      </w:r>
    </w:p>
    <w:p>
      <w:r>
        <w:rPr>
          <w:rFonts w:ascii="宋体" w:hAnsi="宋体" w:eastAsia="宋体"/>
          <w:sz w:val="24"/>
        </w:rPr>
        <w:t>高美霞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幼儿入园读什么  幼儿园入园课程探究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高美霞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本书出售、求购地址：https://www.jiaokey.com/book/detail/14518134.html</w:t>
      </w:r>
    </w:p>
    <w:p>
      <w:r>
        <w:t>更多相关图书推荐：https://www.jiaokey.com</w:t>
      </w:r>
    </w:p>
    <w:p>
      <w:r>
        <w:t>高美霞 其他作品：https://www.jiaokey.com/tag/高美霞.html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关键词搜索：https://www.jiaokey.com/tag/幼儿入园读什么  幼儿园入园课程探究.html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