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心能美育·幼儿园教学活动手册  小班  下</w:t>
      </w:r>
    </w:p>
    <w:p>
      <w:r>
        <w:rPr>
          <w:rFonts w:ascii="宋体" w:hAnsi="宋体" w:eastAsia="宋体"/>
          <w:sz w:val="24"/>
        </w:rPr>
        <w:t>蓝猫儿童文化心理研究中心著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心能美育·幼儿园教学活动手册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蓝猫儿童文化心理研究中心著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本书出售、求购地址：https://www.jiaokey.com/book/detail/14518090.html</w:t>
      </w:r>
    </w:p>
    <w:p>
      <w:r>
        <w:t>更多相关图书推荐：https://www.jiaokey.com</w:t>
      </w:r>
    </w:p>
    <w:p>
      <w:r>
        <w:t>蓝猫儿童文化心理研究中心著 其他作品：https://www.jiaokey.com/tag/蓝猫儿童文化心理研究中心著.html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关键词搜索：https://www.jiaokey.com/tag/心能美育·幼儿园教学活动手册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