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幼儿园早期阅读活动设计与实施</w:t>
      </w:r>
    </w:p>
    <w:p>
      <w:r>
        <w:rPr>
          <w:rFonts w:ascii="宋体" w:hAnsi="宋体" w:eastAsia="宋体"/>
          <w:sz w:val="24"/>
        </w:rPr>
        <w:t>何志红，纪艳红，张佳编著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幼儿园早期阅读活动设计与实施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何志红，纪艳红，张佳编著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本书出售、求购地址：https://www.jiaokey.com/book/detail/14518068.html</w:t>
      </w:r>
    </w:p>
    <w:p>
      <w:r>
        <w:t>更多相关图书推荐：https://www.jiaokey.com</w:t>
      </w:r>
    </w:p>
    <w:p>
      <w:r>
        <w:t>何志红，纪艳红，张佳编著 其他作品：https://www.jiaokey.com/tag/何志红，纪艳红，张佳编著.html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关键词搜索：https://www.jiaokey.com/tag/幼儿园早期阅读活动设计与实施.html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