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好妈妈跟我学  全球教子智慧系列  英国妈妈的积极心理课</w:t>
      </w:r>
    </w:p>
    <w:p>
      <w:r>
        <w:rPr>
          <w:rFonts w:ascii="宋体" w:hAnsi="宋体" w:eastAsia="宋体"/>
          <w:sz w:val="24"/>
        </w:rPr>
        <w:t>（英）娜奥米·斯塔德伦（Naomi Atadllen）著；刘科译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好妈妈跟我学  全球教子智慧系列  英国妈妈的积极心理课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（英）娜奥米·斯塔德伦（Naomi Atadllen）著；刘科译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本书出售、求购地址：https://www.jiaokey.com/book/detail/14518046.html</w:t>
      </w:r>
    </w:p>
    <w:p>
      <w:r>
        <w:t>更多相关图书推荐：https://www.jiaokey.com</w:t>
      </w:r>
    </w:p>
    <w:p>
      <w:r>
        <w:t>（英）娜奥米·斯塔德伦（Naomi Atadllen）著；刘科译 其他作品：https://www.jiaokey.com/tag/（英）娜奥米·斯塔德伦（Naomi Atadllen）著；刘科译.html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关键词搜索：https://www.jiaokey.com/tag/好妈妈跟我学  全球教子智慧系列  英国妈妈的积极心理课.html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