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高考白皮系列  高考前突破卷  语文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高考白皮系列  高考前突破卷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本书出售、求购地址：https://www.jiaokey.com/book/detail/14517987.html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关键词搜索：https://www.jiaokey.com/tag/高考白皮系列  高考前突破卷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