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书名：国学经典丛书  周易</w:t>
      </w:r>
    </w:p>
    <w:p>
      <w:r>
        <w:t>作者：唐明邦主编；唐明邦等注评</w:t>
      </w:r>
    </w:p>
    <w:p>
      <w:r>
        <w:t>出版社：武汉:长江文艺出版社,2015.07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国学经典丛书  周易 评论地址：https://www.jiaokey.com/book/detail/14517980.html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