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书名：嘉那·道丹松曲帕旺与嘉那嘛呢文化概论  藏文</w:t>
      </w:r>
    </w:p>
    <w:p>
      <w:r>
        <w:t>作者：桑丁才仁著</w:t>
      </w:r>
    </w:p>
    <w:p>
      <w:r>
        <w:t>出版社：北京:民族出版社,2012.12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嘉那·道丹松曲帕旺与嘉那嘛呢文化概论  藏文 评论地址：https://www.jiaokey.com/book/detail/14517976.html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