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书名：孟子全译  大字版</w:t>
      </w:r>
    </w:p>
    <w:p>
      <w:r>
        <w:t>作者：马智强，鲁国&lt;font color=Red&gt;尧&lt;/font&gt;译注</w:t>
      </w:r>
    </w:p>
    <w:p>
      <w:r>
        <w:t>出版社：北京:中国盲文出版社,2014.06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孟子全译  大字版 评论地址：https://www.jiaokey.com/book/detail/14517970.html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