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南方盟史拾零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南方盟史拾零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本书出售、求购地址：https://www.jiaokey.com/book/detail/14517947.html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关键词搜索：https://www.jiaokey.com/tag/南方盟史拾零.html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