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跨世纪的探索与实践  思想政治教育学科设立30年论文集</w:t>
      </w:r>
    </w:p>
    <w:p>
      <w:r>
        <w:rPr>
          <w:rFonts w:ascii="宋体" w:hAnsi="宋体" w:eastAsia="宋体"/>
          <w:sz w:val="24"/>
        </w:rPr>
        <w:t>熊志忠，池忠军主编；李广文，高世杰，李秀副主编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跨世纪的探索与实践  思想政治教育学科设立30年论文集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熊志忠，池忠军主编；李广文，高世杰，李秀副主编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本书出售、求购地址：https://www.jiaokey.com/book/detail/14517928.html</w:t>
      </w:r>
    </w:p>
    <w:p>
      <w:r>
        <w:t>更多相关图书推荐：https://www.jiaokey.com</w:t>
      </w:r>
    </w:p>
    <w:p>
      <w:r>
        <w:t>熊志忠，池忠军主编；李广文，高世杰，李秀副主编 其他作品：https://www.jiaokey.com/tag/熊志忠，池忠军主编；李广文，高世杰，李秀副主编.html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关键词搜索：https://www.jiaokey.com/tag/跨世纪的探索与实践  思想政治教育学科设立30年论文集.html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