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书名：人际沟通教程  职业版</w:t>
      </w:r>
    </w:p>
    <w:p>
      <w:r>
        <w:t>作者：董君，周江，李薇主编；丁慎国，刘智平，胡茂胜副主编</w:t>
      </w:r>
    </w:p>
    <w:p>
      <w:r>
        <w:t>出版社：济南：山东人民出版社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人际沟通教程  职业版 评论地址：https://www.jiaokey.com/book/detail/14517924.html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