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做好思想政治工作的艺术与方法创新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做好思想政治工作的艺术与方法创新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本书出售、求购地址：https://www.jiaokey.com/book/detail/14517920.html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关键词搜索：https://www.jiaokey.com/tag/做好思想政治工作的艺术与方法创新.html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