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  公务人员个人品德读本</w:t>
      </w:r>
    </w:p>
    <w:p>
      <w:r>
        <w:t>作者：李晓东著</w:t>
      </w:r>
    </w:p>
    <w:p>
      <w:r>
        <w:t>出版社：北京:北京联合出版公司,2012.05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官德  公务人员个人品德读本 评论地址：https://www.jiaokey.com/book/detail/14517901.html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