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合订本  29-32辑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合订本  29-32辑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本书出售、求购地址：https://www.jiaokey.com/book/detail/14517897.html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合订本  29-32辑.html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