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国外廉政文化概略  基本理论卷</w:t>
      </w:r>
    </w:p>
    <w:p>
      <w:r>
        <w:rPr>
          <w:rFonts w:ascii="宋体" w:hAnsi="宋体" w:eastAsia="宋体"/>
          <w:sz w:val="24"/>
        </w:rPr>
        <w:t>孙晓莉著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国外廉政文化概略  基本理论卷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孙晓莉著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本书出售、求购地址：https://www.jiaokey.com/book/detail/14517854.html</w:t>
      </w:r>
    </w:p>
    <w:p>
      <w:r>
        <w:t>更多相关图书推荐：https://www.jiaokey.com</w:t>
      </w:r>
    </w:p>
    <w:p>
      <w:r>
        <w:t>孙晓莉著 其他作品：https://www.jiaokey.com/tag/孙晓莉著.html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关键词搜索：https://www.jiaokey.com/tag/国外廉政文化概略  基本理论卷.html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