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遗珍留痕  台盟参加全国政协第一届全体会议史料</w:t>
      </w:r>
    </w:p>
    <w:p>
      <w:r>
        <w:rPr>
          <w:rFonts w:ascii="宋体" w:hAnsi="宋体" w:eastAsia="宋体"/>
          <w:sz w:val="24"/>
        </w:rPr>
        <w:t>宗绪盛编著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遗珍留痕  台盟参加全国政协第一届全体会议史料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本书出售、求购地址：https://www.jiaokey.com/book/detail/14517839.html</w:t>
      </w:r>
    </w:p>
    <w:p>
      <w:r>
        <w:t>更多相关图书推荐：https://www.jiaokey.com</w:t>
      </w:r>
    </w:p>
    <w:p>
      <w:r>
        <w:t>宗绪盛编著 其他作品：https://www.jiaokey.com/tag/宗绪盛编著.html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关键词搜索：https://www.jiaokey.com/tag/遗珍留痕  台盟参加全国政协第一届全体会议史料.html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