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书名：数据化决策</w:t>
      </w:r>
    </w:p>
    <w:p>
      <w:r>
        <w:t>作者：道格拉斯 W. 哈伯德</w:t>
      </w:r>
    </w:p>
    <w:p>
      <w:r>
        <w:t>出版社：广州:广东人民出版社,2018.06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数据化决策 评论地址：https://www.jiaokey.com/book/detail/14517836.html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