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书名：社交礼仪与口才  2015最新版</w:t>
      </w:r>
    </w:p>
    <w:p>
      <w:r>
        <w:t>作者：马银春编著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社交礼仪与口才  2015最新版 评论地址：https://www.jiaokey.com/book/detail/14517824.html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