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书名：《安全生产法》专家解读  最新修订</w:t>
      </w:r>
    </w:p>
    <w:p>
      <w:r>
        <w:t>作者：罗云主编</w:t>
      </w:r>
    </w:p>
    <w:p>
      <w:r>
        <w:t>出版社：北京：煤炭工业出版社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《安全生产法》专家解读  最新修订 评论地址：https://www.jiaokey.com/book/detail/14517822.html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