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书名：《安全生产法》职工培训教材  最新修订</w:t>
      </w:r>
    </w:p>
    <w:p>
      <w:r>
        <w:t>作者：王海涛，王成编著</w:t>
      </w:r>
    </w:p>
    <w:p>
      <w:r>
        <w:t>出版社：北京：煤炭工业出版社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《安全生产法》职工培训教材  最新修订 评论地址：https://www.jiaokey.com/book/detail/14517821.html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