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社会主义核心价值观建设的管理与实践</w:t>
      </w:r>
    </w:p>
    <w:p>
      <w:r>
        <w:rPr>
          <w:rFonts w:ascii="宋体" w:hAnsi="宋体" w:eastAsia="宋体"/>
          <w:sz w:val="24"/>
        </w:rPr>
        <w:t>俞可平，王伟光，李慎明主编；杨金海，杨雪冬，冯雷执行主编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社会主义核心价值观建设的管理与实践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俞可平，王伟光，李慎明主编；杨金海，杨雪冬，冯雷执行主编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本书出售、求购地址：https://www.jiaokey.com/book/detail/14517816.html</w:t>
      </w:r>
    </w:p>
    <w:p>
      <w:r>
        <w:t>更多相关图书推荐：https://www.jiaokey.com</w:t>
      </w:r>
    </w:p>
    <w:p>
      <w:r>
        <w:t>俞可平，王伟光，李慎明主编；杨金海，杨雪冬，冯雷执行主编 其他作品：https://www.jiaokey.com/tag/俞可平，王伟光，李慎明主编；杨金海，杨雪冬，冯雷执行主编.html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关键词搜索：https://www.jiaokey.com/tag/社会主义核心价值观建设的管理与实践.html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