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春风细雨润芳华  全国科研院所党建研究成果选编</w:t>
      </w:r>
    </w:p>
    <w:p>
      <w:r>
        <w:rPr>
          <w:rFonts w:ascii="宋体" w:hAnsi="宋体" w:eastAsia="宋体"/>
          <w:sz w:val="24"/>
        </w:rPr>
        <w:t>王庭大，何岩主编；沈颖执行主编；马扬，项国英，李晓光，陈祥建副主编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春风细雨润芳华  全国科研院所党建研究成果选编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王庭大，何岩主编；沈颖执行主编；马扬，项国英，李晓光，陈祥建副主编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本书出售、求购地址：https://www.jiaokey.com/book/detail/14517806.html</w:t>
      </w:r>
    </w:p>
    <w:p>
      <w:r>
        <w:t>更多相关图书推荐：https://www.jiaokey.com</w:t>
      </w:r>
    </w:p>
    <w:p>
      <w:r>
        <w:t>王庭大，何岩主编；沈颖执行主编；马扬，项国英，李晓光，陈祥建副主编 其他作品：https://www.jiaokey.com/tag/王庭大，何岩主编；沈颖执行主编；马扬，项国英，李晓光，陈祥建副主编.html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关键词搜索：https://www.jiaokey.com/tag/春风细雨润芳华  全国科研院所党建研究成果选编.html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