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“4·20”芦山强烈地震应对案例研究  对各级政府应急响应的描述、分析与反思</w:t>
      </w:r>
    </w:p>
    <w:p>
      <w:r>
        <w:rPr>
          <w:rFonts w:ascii="宋体" w:hAnsi="宋体" w:eastAsia="宋体"/>
          <w:sz w:val="24"/>
        </w:rPr>
        <w:t>李雪峰，曾小波，董晓松著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“4·20”芦山强烈地震应对案例研究  对各级政府应急响应的描述、分析与反思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李雪峰，曾小波，董晓松著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本书出售、求购地址：https://www.jiaokey.com/book/detail/14517741.html</w:t>
      </w:r>
    </w:p>
    <w:p>
      <w:r>
        <w:t>更多相关图书推荐：https://www.jiaokey.com</w:t>
      </w:r>
    </w:p>
    <w:p>
      <w:r>
        <w:t>李雪峰，曾小波，董晓松著 其他作品：https://www.jiaokey.com/tag/李雪峰，曾小波，董晓松著.html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关键词搜索：https://www.jiaokey.com/tag/“4·20”芦山强烈地震应对案例研究  对各级政府应急响应的描述、分析与反思.html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