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煤矿瓦斯防治政策法规汇编  2015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煤矿瓦斯防治政策法规汇编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本书出售、求购地址：https://www.jiaokey.com/book/detail/14517729.html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关键词搜索：https://www.jiaokey.com/tag/煤矿瓦斯防治政策法规汇编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