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煤炭行业反腐倡廉理论研究优秀成果论文集</w:t>
      </w:r>
    </w:p>
    <w:p>
      <w:r>
        <w:t>作者：中国监察学会&lt;font color=Red&gt;煤&lt;/font&gt;&lt;font color=Red&gt;炭&lt;/font&gt;分会编</w:t>
      </w:r>
    </w:p>
    <w:p>
      <w:r>
        <w:t>出版社：北京:煤炭工业出版社,2015.02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实践与探索  煤炭行业反腐倡廉理论研究优秀成果论文集 评论地址：https://www.jiaokey.com/book/detail/14517719.html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