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书名：西部重点煤矿区土地退化因素调查地图集</w:t>
      </w:r>
    </w:p>
    <w:p>
      <w:r>
        <w:t>作者：卞正富主编</w:t>
      </w:r>
    </w:p>
    <w:p>
      <w:r>
        <w:t>出版社：北京:中国地图出版社,2019.03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西部重点煤矿区土地退化因素调查地图集 评论地址：https://www.jiaokey.com/book/detail/14517696.html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