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懋涛心潮  彭成文诗词自选集全编</w:t>
      </w:r>
    </w:p>
    <w:p>
      <w:r>
        <w:rPr>
          <w:rFonts w:ascii="宋体" w:hAnsi="宋体" w:eastAsia="宋体"/>
          <w:sz w:val="24"/>
        </w:rPr>
        <w:t>彭成文著；曾登地，蔡晓梅主编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懋涛心潮  彭成文诗词自选集全编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彭成文著；曾登地，蔡晓梅主编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成都汉湘文化公司,2015.05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本书出售、求购地址：https://www.jiaokey.com/book/detail/14517595.html</w:t>
      </w:r>
    </w:p>
    <w:p>
      <w:r>
        <w:t>更多相关图书推荐：https://www.jiaokey.com</w:t>
      </w:r>
    </w:p>
    <w:p>
      <w:r>
        <w:t>彭成文著；曾登地，蔡晓梅主编 其他作品：https://www.jiaokey.com/tag/彭成文著；曾登地，蔡晓梅主编.html</w:t>
      </w:r>
    </w:p>
    <w:p>
      <w:r>
        <w:t>成都汉湘文化公司,2015.05 出版图书：https://www.jiaokey.com/tag/成都汉湘文化公司,2015.05.html</w:t>
      </w:r>
    </w:p>
    <w:p>
      <w:r>
        <w:t>关键词搜索：https://www.jiaokey.com/tag/懋涛心潮  彭成文诗词自选集全编.html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