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重庆府县志辑  24  光绪南川县志  光绪南川公业图说</w:t>
      </w:r>
    </w:p>
    <w:p>
      <w:r>
        <w:t>作者：中国地方志集成编委会编</w:t>
      </w:r>
    </w:p>
    <w:p>
      <w:r>
        <w:t>出版社：成都:巴蜀书社,2017.05</w:t>
      </w:r>
    </w:p>
    <w:p>
      <w:r>
        <w:t>出版日期：</w:t>
      </w:r>
    </w:p>
    <w:p>
      <w:r>
        <w:t>总页数：713</w:t>
      </w:r>
    </w:p>
    <w:p>
      <w:r>
        <w:t>更多请访问教客网: www.jiaokey.com</w:t>
      </w:r>
    </w:p>
    <w:p>
      <w:r>
        <w:t>中国地方志集成  重庆府县志辑  24  光绪南川县志  光绪南川公业图说 评论地址：https://www.jiaokey.com/book/detail/14517449.html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